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769D" w14:textId="77777777" w:rsidR="009E1C6C" w:rsidRDefault="009E1C6C">
      <w:pPr>
        <w:jc w:val="center"/>
        <w:rPr>
          <w:b/>
          <w:sz w:val="32"/>
          <w:lang w:val="de-DE"/>
        </w:rPr>
      </w:pPr>
    </w:p>
    <w:tbl>
      <w:tblPr>
        <w:tblpPr w:leftFromText="141" w:rightFromText="141" w:horzAnchor="margin" w:tblpY="-405"/>
        <w:tblW w:w="9420" w:type="dxa"/>
        <w:tblLook w:val="00A0" w:firstRow="1" w:lastRow="0" w:firstColumn="1" w:lastColumn="0" w:noHBand="0" w:noVBand="0"/>
      </w:tblPr>
      <w:tblGrid>
        <w:gridCol w:w="6079"/>
        <w:gridCol w:w="3341"/>
      </w:tblGrid>
      <w:tr w:rsidR="009E1C6C" w14:paraId="036F2D18" w14:textId="77777777" w:rsidTr="0003311F">
        <w:trPr>
          <w:trHeight w:val="850"/>
        </w:trPr>
        <w:tc>
          <w:tcPr>
            <w:tcW w:w="6079" w:type="dxa"/>
            <w:shd w:val="clear" w:color="auto" w:fill="auto"/>
          </w:tcPr>
          <w:p w14:paraId="1A9BD072" w14:textId="77777777" w:rsidR="009E1C6C" w:rsidRPr="002A0840" w:rsidRDefault="009E1C6C" w:rsidP="00E3354B">
            <w:pPr>
              <w:pStyle w:val="Kopfzeile"/>
              <w:rPr>
                <w:rFonts w:ascii="Century Gothic" w:hAnsi="Century Gothic" w:cs="Tahoma"/>
                <w:sz w:val="36"/>
              </w:rPr>
            </w:pPr>
            <w:r w:rsidRPr="002A0840">
              <w:rPr>
                <w:rFonts w:ascii="Century Gothic" w:hAnsi="Century Gothic" w:cs="Tahoma"/>
                <w:sz w:val="36"/>
              </w:rPr>
              <w:t>KGS Gutnickstraße</w:t>
            </w:r>
          </w:p>
          <w:p w14:paraId="66985451" w14:textId="77777777" w:rsidR="009E1C6C" w:rsidRPr="002A0840" w:rsidRDefault="009E1C6C" w:rsidP="00E3354B">
            <w:pPr>
              <w:pStyle w:val="Kopfzeile"/>
              <w:rPr>
                <w:rFonts w:ascii="Century Gothic" w:hAnsi="Century Gothic" w:cs="Tahoma"/>
              </w:rPr>
            </w:pPr>
            <w:proofErr w:type="spellStart"/>
            <w:r w:rsidRPr="002A0840">
              <w:rPr>
                <w:rFonts w:ascii="Century Gothic" w:hAnsi="Century Gothic" w:cs="Tahoma"/>
              </w:rPr>
              <w:t>lernen</w:t>
            </w:r>
            <w:proofErr w:type="spellEnd"/>
            <w:r w:rsidRPr="002A0840">
              <w:rPr>
                <w:rFonts w:ascii="Century Gothic" w:hAnsi="Century Gothic" w:cs="Tahoma"/>
              </w:rPr>
              <w:t xml:space="preserve"> - leben - </w:t>
            </w:r>
            <w:proofErr w:type="spellStart"/>
            <w:r w:rsidRPr="002A0840">
              <w:rPr>
                <w:rFonts w:ascii="Century Gothic" w:hAnsi="Century Gothic" w:cs="Tahoma"/>
              </w:rPr>
              <w:t>miteinander</w:t>
            </w:r>
            <w:proofErr w:type="spellEnd"/>
          </w:p>
          <w:p w14:paraId="7CE79C63" w14:textId="77777777" w:rsidR="009E1C6C" w:rsidRPr="002A0840" w:rsidRDefault="009E1C6C" w:rsidP="00E3354B">
            <w:pPr>
              <w:pStyle w:val="Kopfzeile"/>
              <w:rPr>
                <w:rFonts w:ascii="Century Gothic" w:hAnsi="Century Gothic" w:cs="Tahoma"/>
                <w:sz w:val="4"/>
              </w:rPr>
            </w:pPr>
          </w:p>
        </w:tc>
        <w:tc>
          <w:tcPr>
            <w:tcW w:w="3341" w:type="dxa"/>
            <w:shd w:val="clear" w:color="auto" w:fill="auto"/>
          </w:tcPr>
          <w:p w14:paraId="5C67708F" w14:textId="77777777" w:rsidR="009E1C6C" w:rsidRPr="009E1C6C" w:rsidRDefault="009E1C6C" w:rsidP="00E3354B">
            <w:pPr>
              <w:pStyle w:val="Kopfzeile"/>
              <w:rPr>
                <w:rFonts w:ascii="Century Gothic" w:hAnsi="Century Gothic" w:cs="Tahoma"/>
                <w:sz w:val="16"/>
                <w:lang w:val="de-DE"/>
              </w:rPr>
            </w:pPr>
            <w:r w:rsidRPr="009E1C6C">
              <w:rPr>
                <w:rFonts w:ascii="Century Gothic" w:hAnsi="Century Gothic" w:cs="Tahoma"/>
                <w:sz w:val="16"/>
                <w:lang w:val="de-DE"/>
              </w:rPr>
              <w:t>Gutnickstr.37, 50769 Köln-Roggendorf</w:t>
            </w:r>
          </w:p>
          <w:p w14:paraId="0755FBB0" w14:textId="77777777" w:rsidR="009E1C6C" w:rsidRPr="009E1C6C" w:rsidRDefault="009E1C6C" w:rsidP="00E3354B">
            <w:pPr>
              <w:pStyle w:val="Kopfzeile"/>
              <w:rPr>
                <w:rFonts w:ascii="Century Gothic" w:hAnsi="Century Gothic" w:cs="Tahoma"/>
                <w:sz w:val="16"/>
                <w:lang w:val="de-DE"/>
              </w:rPr>
            </w:pPr>
            <w:r w:rsidRPr="009E1C6C">
              <w:rPr>
                <w:rFonts w:ascii="Century Gothic" w:hAnsi="Century Gothic" w:cs="Tahoma"/>
                <w:sz w:val="16"/>
                <w:lang w:val="de-DE"/>
              </w:rPr>
              <w:t>Telefon                        0221/2855266</w:t>
            </w:r>
            <w:proofErr w:type="gramStart"/>
            <w:r w:rsidRPr="009E1C6C">
              <w:rPr>
                <w:rFonts w:ascii="Century Gothic" w:hAnsi="Century Gothic" w:cs="Tahoma"/>
                <w:sz w:val="16"/>
                <w:lang w:val="de-DE"/>
              </w:rPr>
              <w:t>-  0</w:t>
            </w:r>
            <w:proofErr w:type="gramEnd"/>
          </w:p>
          <w:p w14:paraId="08A54B55" w14:textId="77777777" w:rsidR="009E1C6C" w:rsidRPr="009E1C6C" w:rsidRDefault="009E1C6C" w:rsidP="00E3354B">
            <w:pPr>
              <w:pStyle w:val="Kopfzeile"/>
              <w:rPr>
                <w:rFonts w:ascii="Century Gothic" w:hAnsi="Century Gothic" w:cs="Tahoma"/>
                <w:sz w:val="16"/>
                <w:lang w:val="de-DE"/>
              </w:rPr>
            </w:pPr>
            <w:r w:rsidRPr="009E1C6C">
              <w:rPr>
                <w:rFonts w:ascii="Century Gothic" w:hAnsi="Century Gothic" w:cs="Tahoma"/>
                <w:sz w:val="16"/>
                <w:lang w:val="de-DE"/>
              </w:rPr>
              <w:t>Fax                               0221/2855266-18</w:t>
            </w:r>
          </w:p>
          <w:p w14:paraId="4847BECA" w14:textId="77777777" w:rsidR="009E1C6C" w:rsidRPr="002A0840" w:rsidRDefault="009E1C6C" w:rsidP="00E3354B">
            <w:pPr>
              <w:pStyle w:val="Kopfzeile"/>
              <w:rPr>
                <w:rFonts w:ascii="Century Gothic" w:hAnsi="Century Gothic" w:cs="Tahoma"/>
                <w:sz w:val="16"/>
              </w:rPr>
            </w:pPr>
            <w:r w:rsidRPr="002A0840">
              <w:rPr>
                <w:rFonts w:ascii="Century Gothic" w:hAnsi="Century Gothic" w:cs="Tahoma"/>
                <w:sz w:val="16"/>
              </w:rPr>
              <w:t>email                 111405@schule.nrw.de</w:t>
            </w:r>
          </w:p>
        </w:tc>
      </w:tr>
    </w:tbl>
    <w:p w14:paraId="1484553B" w14:textId="4344B1E4" w:rsidR="004745ED" w:rsidRPr="00841AB7" w:rsidRDefault="00F815CA">
      <w:pPr>
        <w:jc w:val="center"/>
        <w:rPr>
          <w:lang w:val="de-DE"/>
        </w:rPr>
      </w:pPr>
      <w:r w:rsidRPr="00841AB7">
        <w:rPr>
          <w:b/>
          <w:sz w:val="32"/>
          <w:lang w:val="de-DE"/>
        </w:rPr>
        <w:t>Elternbrief – Weltrekordversuch „</w:t>
      </w:r>
      <w:proofErr w:type="spellStart"/>
      <w:r w:rsidRPr="00841AB7">
        <w:rPr>
          <w:b/>
          <w:sz w:val="32"/>
          <w:lang w:val="de-DE"/>
        </w:rPr>
        <w:t>Mobi</w:t>
      </w:r>
      <w:proofErr w:type="spellEnd"/>
      <w:r w:rsidRPr="00841AB7">
        <w:rPr>
          <w:b/>
          <w:sz w:val="32"/>
          <w:lang w:val="de-DE"/>
        </w:rPr>
        <w:t xml:space="preserve">“ im </w:t>
      </w:r>
      <w:proofErr w:type="spellStart"/>
      <w:r w:rsidRPr="00841AB7">
        <w:rPr>
          <w:b/>
          <w:sz w:val="32"/>
          <w:lang w:val="de-DE"/>
        </w:rPr>
        <w:t>RheinEnergieSTADION</w:t>
      </w:r>
      <w:proofErr w:type="spellEnd"/>
    </w:p>
    <w:p w14:paraId="33C66E3C" w14:textId="77777777" w:rsidR="004745ED" w:rsidRPr="00841AB7" w:rsidRDefault="004745ED">
      <w:pPr>
        <w:rPr>
          <w:lang w:val="de-DE"/>
        </w:rPr>
      </w:pPr>
    </w:p>
    <w:p w14:paraId="5E7FB74E" w14:textId="77777777" w:rsidR="004745ED" w:rsidRPr="009E1C6C" w:rsidRDefault="00F815CA">
      <w:pPr>
        <w:rPr>
          <w:rFonts w:ascii="Arial" w:hAnsi="Arial" w:cs="Arial"/>
          <w:sz w:val="24"/>
          <w:szCs w:val="24"/>
          <w:lang w:val="de-DE"/>
        </w:rPr>
      </w:pPr>
      <w:r w:rsidRPr="009E1C6C">
        <w:rPr>
          <w:rFonts w:ascii="Arial" w:hAnsi="Arial" w:cs="Arial"/>
          <w:sz w:val="24"/>
          <w:szCs w:val="24"/>
          <w:lang w:val="de-DE"/>
        </w:rPr>
        <w:t>Liebe Eltern und Erziehungsberechtigte,</w:t>
      </w:r>
      <w:r w:rsidRPr="009E1C6C">
        <w:rPr>
          <w:rFonts w:ascii="Arial" w:hAnsi="Arial" w:cs="Arial"/>
          <w:sz w:val="24"/>
          <w:szCs w:val="24"/>
          <w:lang w:val="de-DE"/>
        </w:rPr>
        <w:br/>
      </w:r>
      <w:r w:rsidRPr="009E1C6C">
        <w:rPr>
          <w:rFonts w:ascii="Arial" w:hAnsi="Arial" w:cs="Arial"/>
          <w:sz w:val="24"/>
          <w:szCs w:val="24"/>
          <w:lang w:val="de-DE"/>
        </w:rPr>
        <w:br/>
        <w:t>am Freitag, den 03.07.2026, nimmt unsere Schule am Weltrekordversuch „</w:t>
      </w:r>
      <w:proofErr w:type="spellStart"/>
      <w:r w:rsidRPr="009E1C6C">
        <w:rPr>
          <w:rFonts w:ascii="Arial" w:hAnsi="Arial" w:cs="Arial"/>
          <w:sz w:val="24"/>
          <w:szCs w:val="24"/>
          <w:lang w:val="de-DE"/>
        </w:rPr>
        <w:t>Mobi</w:t>
      </w:r>
      <w:proofErr w:type="spellEnd"/>
      <w:r w:rsidRPr="009E1C6C">
        <w:rPr>
          <w:rFonts w:ascii="Arial" w:hAnsi="Arial" w:cs="Arial"/>
          <w:sz w:val="24"/>
          <w:szCs w:val="24"/>
          <w:lang w:val="de-DE"/>
        </w:rPr>
        <w:t xml:space="preserve">“ im </w:t>
      </w:r>
      <w:proofErr w:type="spellStart"/>
      <w:r w:rsidRPr="009E1C6C">
        <w:rPr>
          <w:rFonts w:ascii="Arial" w:hAnsi="Arial" w:cs="Arial"/>
          <w:sz w:val="24"/>
          <w:szCs w:val="24"/>
          <w:lang w:val="de-DE"/>
        </w:rPr>
        <w:t>RheinEnergieSTADION</w:t>
      </w:r>
      <w:proofErr w:type="spellEnd"/>
      <w:r w:rsidRPr="009E1C6C">
        <w:rPr>
          <w:rFonts w:ascii="Arial" w:hAnsi="Arial" w:cs="Arial"/>
          <w:sz w:val="24"/>
          <w:szCs w:val="24"/>
          <w:lang w:val="de-DE"/>
        </w:rPr>
        <w:t xml:space="preserve"> teil. Gemeinsam mit vielen weiteren Grundschulen soll ein Zeichen für Schwimmkompetenz, Sicherheit und Zusammenhalt gesetzt werden.</w:t>
      </w:r>
    </w:p>
    <w:p w14:paraId="64A81E6D" w14:textId="77777777" w:rsidR="004745ED" w:rsidRPr="009E1C6C" w:rsidRDefault="00F815CA">
      <w:pPr>
        <w:pStyle w:val="berschrift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E1C6C">
        <w:rPr>
          <w:rFonts w:ascii="Arial" w:hAnsi="Arial" w:cs="Arial"/>
          <w:color w:val="000000" w:themeColor="text1"/>
          <w:sz w:val="24"/>
          <w:szCs w:val="24"/>
        </w:rPr>
        <w:t>Wichtige</w:t>
      </w:r>
      <w:proofErr w:type="spellEnd"/>
      <w:r w:rsidRPr="009E1C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E1C6C">
        <w:rPr>
          <w:rFonts w:ascii="Arial" w:hAnsi="Arial" w:cs="Arial"/>
          <w:color w:val="000000" w:themeColor="text1"/>
          <w:sz w:val="24"/>
          <w:szCs w:val="24"/>
        </w:rPr>
        <w:t>Zeiten</w:t>
      </w:r>
      <w:proofErr w:type="spellEnd"/>
      <w:r w:rsidRPr="009E1C6C">
        <w:rPr>
          <w:rFonts w:ascii="Arial" w:hAnsi="Arial" w:cs="Arial"/>
          <w:color w:val="000000" w:themeColor="text1"/>
          <w:sz w:val="24"/>
          <w:szCs w:val="24"/>
        </w:rPr>
        <w:t xml:space="preserve"> und Orte</w:t>
      </w:r>
    </w:p>
    <w:p w14:paraId="20A41570" w14:textId="77777777" w:rsidR="00841AB7" w:rsidRPr="009E1C6C" w:rsidRDefault="00841AB7">
      <w:pPr>
        <w:pStyle w:val="Aufzhlungszeichen"/>
        <w:rPr>
          <w:rFonts w:ascii="Arial" w:hAnsi="Arial" w:cs="Arial"/>
          <w:sz w:val="24"/>
          <w:szCs w:val="24"/>
          <w:lang w:val="de-DE"/>
        </w:rPr>
      </w:pPr>
      <w:r w:rsidRPr="009E1C6C">
        <w:rPr>
          <w:rFonts w:ascii="Arial" w:hAnsi="Arial" w:cs="Arial"/>
          <w:sz w:val="24"/>
          <w:szCs w:val="24"/>
          <w:lang w:val="de-DE"/>
        </w:rPr>
        <w:t>Die Kinder kommen normal bis 8:15 Uhr zur Schule.</w:t>
      </w:r>
    </w:p>
    <w:p w14:paraId="51D73B5C" w14:textId="77777777" w:rsidR="004745ED" w:rsidRPr="009E1C6C" w:rsidRDefault="00F815CA">
      <w:pPr>
        <w:pStyle w:val="Aufzhlungszeichen"/>
        <w:rPr>
          <w:rFonts w:ascii="Arial" w:hAnsi="Arial" w:cs="Arial"/>
          <w:sz w:val="24"/>
          <w:szCs w:val="24"/>
          <w:lang w:val="de-DE"/>
        </w:rPr>
      </w:pPr>
      <w:r w:rsidRPr="009E1C6C">
        <w:rPr>
          <w:rFonts w:ascii="Arial" w:hAnsi="Arial" w:cs="Arial"/>
          <w:b/>
          <w:sz w:val="24"/>
          <w:szCs w:val="24"/>
          <w:lang w:val="de-DE"/>
        </w:rPr>
        <w:t xml:space="preserve">Hinfahrt: </w:t>
      </w:r>
      <w:r w:rsidRPr="009E1C6C">
        <w:rPr>
          <w:rFonts w:ascii="Arial" w:hAnsi="Arial" w:cs="Arial"/>
          <w:sz w:val="24"/>
          <w:szCs w:val="24"/>
          <w:lang w:val="de-DE"/>
        </w:rPr>
        <w:t>Abfahrt um 10:00 Uhr an der Bushaltestelle Further Str.</w:t>
      </w:r>
    </w:p>
    <w:p w14:paraId="490D11D0" w14:textId="77777777" w:rsidR="004745ED" w:rsidRPr="009E1C6C" w:rsidRDefault="00F815CA">
      <w:pPr>
        <w:pStyle w:val="Aufzhlungszeichen"/>
        <w:rPr>
          <w:rFonts w:ascii="Arial" w:hAnsi="Arial" w:cs="Arial"/>
          <w:sz w:val="24"/>
          <w:szCs w:val="24"/>
          <w:lang w:val="de-DE"/>
        </w:rPr>
      </w:pPr>
      <w:r w:rsidRPr="009E1C6C">
        <w:rPr>
          <w:rFonts w:ascii="Arial" w:hAnsi="Arial" w:cs="Arial"/>
          <w:b/>
          <w:sz w:val="24"/>
          <w:szCs w:val="24"/>
          <w:lang w:val="de-DE"/>
        </w:rPr>
        <w:t xml:space="preserve">Rückfahrt: </w:t>
      </w:r>
      <w:r w:rsidRPr="009E1C6C">
        <w:rPr>
          <w:rFonts w:ascii="Arial" w:hAnsi="Arial" w:cs="Arial"/>
          <w:sz w:val="24"/>
          <w:szCs w:val="24"/>
          <w:lang w:val="de-DE"/>
        </w:rPr>
        <w:t>Abfahrt vom Stadion gegen 12:35 Uhr</w:t>
      </w:r>
      <w:r w:rsidR="00841AB7" w:rsidRPr="009E1C6C">
        <w:rPr>
          <w:rFonts w:ascii="Arial" w:hAnsi="Arial" w:cs="Arial"/>
          <w:sz w:val="24"/>
          <w:szCs w:val="24"/>
          <w:lang w:val="de-DE"/>
        </w:rPr>
        <w:t>; Ankunft gegen 13:00 an der Schule</w:t>
      </w:r>
      <w:r w:rsidRPr="009E1C6C">
        <w:rPr>
          <w:rFonts w:ascii="Arial" w:hAnsi="Arial" w:cs="Arial"/>
          <w:sz w:val="24"/>
          <w:szCs w:val="24"/>
          <w:lang w:val="de-DE"/>
        </w:rPr>
        <w:t>.</w:t>
      </w:r>
    </w:p>
    <w:p w14:paraId="157126CA" w14:textId="77777777" w:rsidR="004745ED" w:rsidRPr="009E1C6C" w:rsidRDefault="00F815CA">
      <w:pPr>
        <w:pStyle w:val="berschrift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E1C6C">
        <w:rPr>
          <w:rFonts w:ascii="Arial" w:hAnsi="Arial" w:cs="Arial"/>
          <w:color w:val="000000" w:themeColor="text1"/>
          <w:sz w:val="24"/>
          <w:szCs w:val="24"/>
        </w:rPr>
        <w:t>Wichtige</w:t>
      </w:r>
      <w:proofErr w:type="spellEnd"/>
      <w:r w:rsidRPr="009E1C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E1C6C">
        <w:rPr>
          <w:rFonts w:ascii="Arial" w:hAnsi="Arial" w:cs="Arial"/>
          <w:color w:val="000000" w:themeColor="text1"/>
          <w:sz w:val="24"/>
          <w:szCs w:val="24"/>
        </w:rPr>
        <w:t>Hinweise</w:t>
      </w:r>
      <w:proofErr w:type="spellEnd"/>
      <w:r w:rsidRPr="009E1C6C">
        <w:rPr>
          <w:rFonts w:ascii="Arial" w:hAnsi="Arial" w:cs="Arial"/>
          <w:color w:val="000000" w:themeColor="text1"/>
          <w:sz w:val="24"/>
          <w:szCs w:val="24"/>
        </w:rPr>
        <w:t xml:space="preserve"> für den Veranstaltungstag</w:t>
      </w:r>
    </w:p>
    <w:p w14:paraId="30E9DF23" w14:textId="77777777" w:rsidR="004745ED" w:rsidRPr="009E1C6C" w:rsidRDefault="00F815CA">
      <w:pPr>
        <w:pStyle w:val="Aufzhlungszeichen"/>
        <w:rPr>
          <w:rFonts w:ascii="Arial" w:hAnsi="Arial" w:cs="Arial"/>
          <w:sz w:val="24"/>
          <w:szCs w:val="24"/>
          <w:lang w:val="de-DE"/>
        </w:rPr>
      </w:pPr>
      <w:r w:rsidRPr="009E1C6C">
        <w:rPr>
          <w:rFonts w:ascii="Arial" w:hAnsi="Arial" w:cs="Arial"/>
          <w:sz w:val="24"/>
          <w:szCs w:val="24"/>
          <w:lang w:val="de-DE"/>
        </w:rPr>
        <w:t xml:space="preserve">Bitte </w:t>
      </w:r>
      <w:r w:rsidRPr="009E1C6C">
        <w:rPr>
          <w:rFonts w:ascii="Arial" w:hAnsi="Arial" w:cs="Arial"/>
          <w:sz w:val="24"/>
          <w:szCs w:val="24"/>
          <w:u w:val="single"/>
          <w:lang w:val="de-DE"/>
        </w:rPr>
        <w:t>cremen</w:t>
      </w:r>
      <w:r w:rsidRPr="009E1C6C">
        <w:rPr>
          <w:rFonts w:ascii="Arial" w:hAnsi="Arial" w:cs="Arial"/>
          <w:sz w:val="24"/>
          <w:szCs w:val="24"/>
          <w:lang w:val="de-DE"/>
        </w:rPr>
        <w:t xml:space="preserve"> Sie Ihr Kind bereits vor Schulbeginn mit </w:t>
      </w:r>
      <w:r w:rsidRPr="009E1C6C">
        <w:rPr>
          <w:rFonts w:ascii="Arial" w:hAnsi="Arial" w:cs="Arial"/>
          <w:sz w:val="24"/>
          <w:szCs w:val="24"/>
          <w:u w:val="single"/>
          <w:lang w:val="de-DE"/>
        </w:rPr>
        <w:t>Sonnenschutz</w:t>
      </w:r>
      <w:r w:rsidRPr="009E1C6C">
        <w:rPr>
          <w:rFonts w:ascii="Arial" w:hAnsi="Arial" w:cs="Arial"/>
          <w:sz w:val="24"/>
          <w:szCs w:val="24"/>
          <w:lang w:val="de-DE"/>
        </w:rPr>
        <w:t xml:space="preserve"> </w:t>
      </w:r>
      <w:r w:rsidRPr="009E1C6C">
        <w:rPr>
          <w:rFonts w:ascii="Arial" w:hAnsi="Arial" w:cs="Arial"/>
          <w:sz w:val="24"/>
          <w:szCs w:val="24"/>
          <w:u w:val="single"/>
          <w:lang w:val="de-DE"/>
        </w:rPr>
        <w:t>ein</w:t>
      </w:r>
      <w:r w:rsidRPr="009E1C6C">
        <w:rPr>
          <w:rFonts w:ascii="Arial" w:hAnsi="Arial" w:cs="Arial"/>
          <w:sz w:val="24"/>
          <w:szCs w:val="24"/>
          <w:lang w:val="de-DE"/>
        </w:rPr>
        <w:t>.</w:t>
      </w:r>
    </w:p>
    <w:p w14:paraId="17220DB2" w14:textId="63F64285" w:rsidR="004745ED" w:rsidRPr="009E1C6C" w:rsidRDefault="00F815CA">
      <w:pPr>
        <w:pStyle w:val="Aufzhlungszeichen"/>
        <w:rPr>
          <w:rFonts w:ascii="Arial" w:hAnsi="Arial" w:cs="Arial"/>
          <w:sz w:val="24"/>
          <w:szCs w:val="24"/>
          <w:lang w:val="de-DE"/>
        </w:rPr>
      </w:pPr>
      <w:r w:rsidRPr="009E1C6C">
        <w:rPr>
          <w:rFonts w:ascii="Arial" w:hAnsi="Arial" w:cs="Arial"/>
          <w:sz w:val="24"/>
          <w:szCs w:val="24"/>
          <w:lang w:val="de-DE"/>
        </w:rPr>
        <w:t>Geben Sie Ihrem Kind ausreichend Getränke sowie ein Pausenbrot mit</w:t>
      </w:r>
      <w:r w:rsidR="009E1C6C" w:rsidRPr="009E1C6C">
        <w:rPr>
          <w:rFonts w:ascii="Arial" w:hAnsi="Arial" w:cs="Arial"/>
          <w:sz w:val="24"/>
          <w:szCs w:val="24"/>
          <w:lang w:val="de-DE"/>
        </w:rPr>
        <w:t xml:space="preserve"> (vor Ort kein Essen)</w:t>
      </w:r>
      <w:r w:rsidRPr="009E1C6C">
        <w:rPr>
          <w:rFonts w:ascii="Arial" w:hAnsi="Arial" w:cs="Arial"/>
          <w:sz w:val="24"/>
          <w:szCs w:val="24"/>
          <w:lang w:val="de-DE"/>
        </w:rPr>
        <w:t>.</w:t>
      </w:r>
      <w:r w:rsidR="009E1C6C" w:rsidRPr="009E1C6C">
        <w:rPr>
          <w:rFonts w:ascii="Arial" w:hAnsi="Arial" w:cs="Arial"/>
          <w:sz w:val="24"/>
          <w:szCs w:val="24"/>
          <w:lang w:val="de-DE"/>
        </w:rPr>
        <w:t xml:space="preserve"> Morgens sollte ihr Kind gefrühstückt haben. </w:t>
      </w:r>
    </w:p>
    <w:p w14:paraId="10742030" w14:textId="77777777" w:rsidR="004745ED" w:rsidRPr="009E1C6C" w:rsidRDefault="00F815CA">
      <w:pPr>
        <w:pStyle w:val="Aufzhlungszeichen"/>
        <w:rPr>
          <w:rFonts w:ascii="Arial" w:hAnsi="Arial" w:cs="Arial"/>
          <w:sz w:val="24"/>
          <w:szCs w:val="24"/>
          <w:lang w:val="de-DE"/>
        </w:rPr>
      </w:pPr>
      <w:r w:rsidRPr="009E1C6C">
        <w:rPr>
          <w:rFonts w:ascii="Arial" w:hAnsi="Arial" w:cs="Arial"/>
          <w:sz w:val="24"/>
          <w:szCs w:val="24"/>
          <w:lang w:val="de-DE"/>
        </w:rPr>
        <w:t xml:space="preserve">Die Kinder sollen </w:t>
      </w:r>
      <w:r w:rsidRPr="009E1C6C">
        <w:rPr>
          <w:rFonts w:ascii="Arial" w:hAnsi="Arial" w:cs="Arial"/>
          <w:sz w:val="24"/>
          <w:szCs w:val="24"/>
          <w:u w:val="single"/>
          <w:lang w:val="de-DE"/>
        </w:rPr>
        <w:t>möglichst rote und weiße Kleidung tragen</w:t>
      </w:r>
      <w:r w:rsidRPr="009E1C6C">
        <w:rPr>
          <w:rFonts w:ascii="Arial" w:hAnsi="Arial" w:cs="Arial"/>
          <w:sz w:val="24"/>
          <w:szCs w:val="24"/>
          <w:lang w:val="de-DE"/>
        </w:rPr>
        <w:t>.</w:t>
      </w:r>
    </w:p>
    <w:p w14:paraId="52037F98" w14:textId="344BC65B" w:rsidR="004745ED" w:rsidRPr="009E1C6C" w:rsidRDefault="00F815CA">
      <w:pPr>
        <w:pStyle w:val="Aufzhlungszeichen"/>
        <w:rPr>
          <w:rFonts w:ascii="Arial" w:hAnsi="Arial" w:cs="Arial"/>
          <w:sz w:val="24"/>
          <w:szCs w:val="24"/>
          <w:lang w:val="de-DE"/>
        </w:rPr>
      </w:pPr>
      <w:r w:rsidRPr="009E1C6C">
        <w:rPr>
          <w:rFonts w:ascii="Arial" w:hAnsi="Arial" w:cs="Arial"/>
          <w:sz w:val="24"/>
          <w:szCs w:val="24"/>
          <w:lang w:val="de-DE"/>
        </w:rPr>
        <w:t xml:space="preserve">Erlaubt sind nur </w:t>
      </w:r>
      <w:r w:rsidR="009E1C6C" w:rsidRPr="009E1C6C">
        <w:rPr>
          <w:rFonts w:ascii="Arial" w:hAnsi="Arial" w:cs="Arial"/>
          <w:sz w:val="24"/>
          <w:szCs w:val="24"/>
          <w:lang w:val="de-DE"/>
        </w:rPr>
        <w:t xml:space="preserve">kleine </w:t>
      </w:r>
      <w:r w:rsidRPr="009E1C6C">
        <w:rPr>
          <w:rFonts w:ascii="Arial" w:hAnsi="Arial" w:cs="Arial"/>
          <w:sz w:val="24"/>
          <w:szCs w:val="24"/>
          <w:lang w:val="de-DE"/>
        </w:rPr>
        <w:t>Rucksäcke</w:t>
      </w:r>
      <w:r w:rsidR="009E1C6C" w:rsidRPr="009E1C6C">
        <w:rPr>
          <w:rFonts w:ascii="Arial" w:hAnsi="Arial" w:cs="Arial"/>
          <w:sz w:val="24"/>
          <w:szCs w:val="24"/>
          <w:lang w:val="de-DE"/>
        </w:rPr>
        <w:t>/Sportbeutel (max</w:t>
      </w:r>
      <w:r w:rsidR="0003311F">
        <w:rPr>
          <w:rFonts w:ascii="Arial" w:hAnsi="Arial" w:cs="Arial"/>
          <w:sz w:val="24"/>
          <w:szCs w:val="24"/>
          <w:lang w:val="de-DE"/>
        </w:rPr>
        <w:t xml:space="preserve">. </w:t>
      </w:r>
      <w:r w:rsidR="009E1C6C" w:rsidRPr="009E1C6C">
        <w:rPr>
          <w:rFonts w:ascii="Arial" w:hAnsi="Arial" w:cs="Arial"/>
          <w:sz w:val="24"/>
          <w:szCs w:val="24"/>
          <w:lang w:val="de-DE"/>
        </w:rPr>
        <w:t>DIN A4), keine Tornister</w:t>
      </w:r>
      <w:r w:rsidR="00841AB7" w:rsidRPr="009E1C6C">
        <w:rPr>
          <w:rFonts w:ascii="Arial" w:hAnsi="Arial" w:cs="Arial"/>
          <w:sz w:val="24"/>
          <w:szCs w:val="24"/>
          <w:lang w:val="de-DE"/>
        </w:rPr>
        <w:t>.</w:t>
      </w:r>
    </w:p>
    <w:p w14:paraId="6B42BFDC" w14:textId="77777777" w:rsidR="004745ED" w:rsidRPr="009E1C6C" w:rsidRDefault="00F815CA">
      <w:pPr>
        <w:pStyle w:val="Aufzhlungszeichen"/>
        <w:rPr>
          <w:rFonts w:ascii="Arial" w:hAnsi="Arial" w:cs="Arial"/>
          <w:sz w:val="24"/>
          <w:szCs w:val="24"/>
          <w:lang w:val="de-DE"/>
        </w:rPr>
      </w:pPr>
      <w:r w:rsidRPr="009E1C6C">
        <w:rPr>
          <w:rFonts w:ascii="Arial" w:hAnsi="Arial" w:cs="Arial"/>
          <w:sz w:val="24"/>
          <w:szCs w:val="24"/>
          <w:lang w:val="de-DE"/>
        </w:rPr>
        <w:t>Vor Ort erhalten die Kinder zusätzlich Wasser.</w:t>
      </w:r>
    </w:p>
    <w:p w14:paraId="7AC74C5C" w14:textId="77777777" w:rsidR="004745ED" w:rsidRPr="009E1C6C" w:rsidRDefault="00F815CA">
      <w:pPr>
        <w:pStyle w:val="berschrift2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9E1C6C">
        <w:rPr>
          <w:rFonts w:ascii="Arial" w:hAnsi="Arial" w:cs="Arial"/>
          <w:color w:val="000000" w:themeColor="text1"/>
          <w:sz w:val="24"/>
          <w:szCs w:val="24"/>
          <w:lang w:val="de-DE"/>
        </w:rPr>
        <w:t>Wichtiger Hinweis für Eltern</w:t>
      </w:r>
    </w:p>
    <w:p w14:paraId="4AC965EC" w14:textId="77777777" w:rsidR="004745ED" w:rsidRPr="009E1C6C" w:rsidRDefault="00F815CA">
      <w:pPr>
        <w:rPr>
          <w:rFonts w:ascii="Arial" w:hAnsi="Arial" w:cs="Arial"/>
          <w:sz w:val="24"/>
          <w:szCs w:val="24"/>
          <w:lang w:val="de-DE"/>
        </w:rPr>
      </w:pPr>
      <w:r w:rsidRPr="009E1C6C">
        <w:rPr>
          <w:rFonts w:ascii="Arial" w:hAnsi="Arial" w:cs="Arial"/>
          <w:sz w:val="24"/>
          <w:szCs w:val="24"/>
          <w:lang w:val="de-DE"/>
        </w:rPr>
        <w:t xml:space="preserve">Eltern haben keinen Zutritt zum Stadion. Bitte holen Sie Ihr Kind </w:t>
      </w:r>
      <w:r w:rsidR="00841AB7" w:rsidRPr="009E1C6C">
        <w:rPr>
          <w:rFonts w:ascii="Arial" w:hAnsi="Arial" w:cs="Arial"/>
          <w:sz w:val="24"/>
          <w:szCs w:val="24"/>
          <w:lang w:val="de-DE"/>
        </w:rPr>
        <w:t>NICHT</w:t>
      </w:r>
      <w:r w:rsidRPr="009E1C6C">
        <w:rPr>
          <w:rFonts w:ascii="Arial" w:hAnsi="Arial" w:cs="Arial"/>
          <w:sz w:val="24"/>
          <w:szCs w:val="24"/>
          <w:lang w:val="de-DE"/>
        </w:rPr>
        <w:t xml:space="preserve"> individuell vor Ort ab, damit die Rückfahrt sicher und organisiert durchgeführt werden kann.</w:t>
      </w:r>
    </w:p>
    <w:p w14:paraId="2B57FC5B" w14:textId="77777777" w:rsidR="004745ED" w:rsidRPr="009E1C6C" w:rsidRDefault="00F815CA">
      <w:pPr>
        <w:rPr>
          <w:rFonts w:ascii="Arial" w:hAnsi="Arial" w:cs="Arial"/>
          <w:sz w:val="24"/>
          <w:szCs w:val="24"/>
          <w:lang w:val="de-DE"/>
        </w:rPr>
      </w:pPr>
      <w:r w:rsidRPr="009E1C6C">
        <w:rPr>
          <w:rFonts w:ascii="Arial" w:hAnsi="Arial" w:cs="Arial"/>
          <w:sz w:val="24"/>
          <w:szCs w:val="24"/>
          <w:lang w:val="de-DE"/>
        </w:rPr>
        <w:br/>
        <w:t>Wir freuen uns auf einen besonderen und erlebnisreichen Tag mit den Kindern!</w:t>
      </w:r>
    </w:p>
    <w:p w14:paraId="6978FEEE" w14:textId="595EADF5" w:rsidR="004745ED" w:rsidRPr="009E1C6C" w:rsidRDefault="00F815CA">
      <w:pPr>
        <w:rPr>
          <w:rFonts w:ascii="Arial" w:hAnsi="Arial" w:cs="Arial"/>
          <w:sz w:val="24"/>
          <w:szCs w:val="24"/>
          <w:lang w:val="de-DE"/>
        </w:rPr>
      </w:pPr>
      <w:r w:rsidRPr="009E1C6C">
        <w:rPr>
          <w:rFonts w:ascii="Arial" w:hAnsi="Arial" w:cs="Arial"/>
          <w:b/>
          <w:sz w:val="24"/>
          <w:szCs w:val="24"/>
          <w:lang w:val="de-DE"/>
        </w:rPr>
        <w:br/>
        <w:t>Mit freundlichen Grüßen</w:t>
      </w:r>
      <w:r w:rsidRPr="009E1C6C">
        <w:rPr>
          <w:rFonts w:ascii="Arial" w:hAnsi="Arial" w:cs="Arial"/>
          <w:b/>
          <w:sz w:val="24"/>
          <w:szCs w:val="24"/>
          <w:lang w:val="de-DE"/>
        </w:rPr>
        <w:br/>
      </w:r>
      <w:r w:rsidR="009E1C6C" w:rsidRPr="009E1C6C">
        <w:rPr>
          <w:rFonts w:ascii="Arial" w:hAnsi="Arial" w:cs="Arial"/>
          <w:sz w:val="24"/>
          <w:szCs w:val="24"/>
          <w:lang w:val="de-DE"/>
        </w:rPr>
        <w:t xml:space="preserve">Das Team </w:t>
      </w:r>
      <w:r w:rsidR="00841AB7" w:rsidRPr="009E1C6C">
        <w:rPr>
          <w:rFonts w:ascii="Arial" w:hAnsi="Arial" w:cs="Arial"/>
          <w:sz w:val="24"/>
          <w:szCs w:val="24"/>
          <w:lang w:val="de-DE"/>
        </w:rPr>
        <w:t>KGS Gutnickstraße</w:t>
      </w:r>
    </w:p>
    <w:sectPr w:rsidR="004745ED" w:rsidRPr="009E1C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1414386">
    <w:abstractNumId w:val="8"/>
  </w:num>
  <w:num w:numId="2" w16cid:durableId="1084032118">
    <w:abstractNumId w:val="6"/>
  </w:num>
  <w:num w:numId="3" w16cid:durableId="1542090797">
    <w:abstractNumId w:val="5"/>
  </w:num>
  <w:num w:numId="4" w16cid:durableId="1823351147">
    <w:abstractNumId w:val="4"/>
  </w:num>
  <w:num w:numId="5" w16cid:durableId="747849095">
    <w:abstractNumId w:val="7"/>
  </w:num>
  <w:num w:numId="6" w16cid:durableId="136145042">
    <w:abstractNumId w:val="3"/>
  </w:num>
  <w:num w:numId="7" w16cid:durableId="799299005">
    <w:abstractNumId w:val="2"/>
  </w:num>
  <w:num w:numId="8" w16cid:durableId="151994989">
    <w:abstractNumId w:val="1"/>
  </w:num>
  <w:num w:numId="9" w16cid:durableId="181410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11F"/>
    <w:rsid w:val="00034616"/>
    <w:rsid w:val="0006063C"/>
    <w:rsid w:val="000B69CE"/>
    <w:rsid w:val="0015074B"/>
    <w:rsid w:val="00235A79"/>
    <w:rsid w:val="0029639D"/>
    <w:rsid w:val="00326F90"/>
    <w:rsid w:val="004745ED"/>
    <w:rsid w:val="007F1015"/>
    <w:rsid w:val="00841AB7"/>
    <w:rsid w:val="00863753"/>
    <w:rsid w:val="009A230F"/>
    <w:rsid w:val="009E1C6C"/>
    <w:rsid w:val="00AA1D8D"/>
    <w:rsid w:val="00B47730"/>
    <w:rsid w:val="00CB0664"/>
    <w:rsid w:val="00F815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A6D1F"/>
  <w14:defaultImageDpi w14:val="300"/>
  <w15:docId w15:val="{59F0887F-1CE0-DC46-A9FC-98A54F14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Nurcan Gül</cp:lastModifiedBy>
  <cp:revision>3</cp:revision>
  <cp:lastPrinted>2026-06-16T09:41:00Z</cp:lastPrinted>
  <dcterms:created xsi:type="dcterms:W3CDTF">2026-06-16T09:40:00Z</dcterms:created>
  <dcterms:modified xsi:type="dcterms:W3CDTF">2026-06-16T09:42:00Z</dcterms:modified>
  <cp:category/>
</cp:coreProperties>
</file>